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peck    </w:t>
      </w:r>
      <w:r>
        <w:t xml:space="preserve">   deck    </w:t>
      </w:r>
      <w:r>
        <w:t xml:space="preserve">   neck    </w:t>
      </w:r>
      <w:r>
        <w:t xml:space="preserve">   black    </w:t>
      </w:r>
      <w:r>
        <w:t xml:space="preserve">   pack    </w:t>
      </w:r>
      <w:r>
        <w:t xml:space="preserve">   rack    </w:t>
      </w:r>
      <w:r>
        <w:t xml:space="preserve">   back    </w:t>
      </w:r>
      <w:r>
        <w:t xml:space="preserve">   sack    </w:t>
      </w:r>
      <w:r>
        <w:t xml:space="preserve">   tick    </w:t>
      </w:r>
      <w:r>
        <w:t xml:space="preserve">   pick    </w:t>
      </w:r>
      <w:r>
        <w:t xml:space="preserve">   lick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ck words</dc:title>
  <dcterms:created xsi:type="dcterms:W3CDTF">2021-10-10T23:46:11Z</dcterms:created>
  <dcterms:modified xsi:type="dcterms:W3CDTF">2021-10-10T23:46:11Z</dcterms:modified>
</cp:coreProperties>
</file>