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ck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broomstick    </w:t>
      </w:r>
      <w:r>
        <w:t xml:space="preserve">   my    </w:t>
      </w:r>
      <w:r>
        <w:t xml:space="preserve">   so    </w:t>
      </w:r>
      <w:r>
        <w:t xml:space="preserve">   lick    </w:t>
      </w:r>
      <w:r>
        <w:t xml:space="preserve">   clock    </w:t>
      </w:r>
      <w:r>
        <w:t xml:space="preserve">   neck    </w:t>
      </w:r>
      <w:r>
        <w:t xml:space="preserve">   duck    </w:t>
      </w:r>
      <w:r>
        <w:t xml:space="preserve">   prod    </w:t>
      </w:r>
      <w:r>
        <w:t xml:space="preserve">   wet    </w:t>
      </w:r>
      <w:r>
        <w:t xml:space="preserve">  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 words </dc:title>
  <dcterms:created xsi:type="dcterms:W3CDTF">2021-10-11T04:08:23Z</dcterms:created>
  <dcterms:modified xsi:type="dcterms:W3CDTF">2021-10-11T04:08:23Z</dcterms:modified>
</cp:coreProperties>
</file>