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ck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Small"/>
      </w:pPr>
      <w:r>
        <w:t xml:space="preserve">   muck    </w:t>
      </w:r>
      <w:r>
        <w:t xml:space="preserve">   chuck    </w:t>
      </w:r>
      <w:r>
        <w:t xml:space="preserve">   suck    </w:t>
      </w:r>
      <w:r>
        <w:t xml:space="preserve">   tock    </w:t>
      </w:r>
      <w:r>
        <w:t xml:space="preserve">   tick    </w:t>
      </w:r>
      <w:r>
        <w:t xml:space="preserve">   kick    </w:t>
      </w:r>
      <w:r>
        <w:t xml:space="preserve">   sock    </w:t>
      </w:r>
      <w:r>
        <w:t xml:space="preserve">   knock    </w:t>
      </w:r>
      <w:r>
        <w:t xml:space="preserve">   pick    </w:t>
      </w:r>
      <w:r>
        <w:t xml:space="preserve">   sick    </w:t>
      </w:r>
      <w:r>
        <w:t xml:space="preserve">   clock    </w:t>
      </w:r>
      <w:r>
        <w:t xml:space="preserve">   duck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ck words</dc:title>
  <dcterms:created xsi:type="dcterms:W3CDTF">2021-10-11T04:07:09Z</dcterms:created>
  <dcterms:modified xsi:type="dcterms:W3CDTF">2021-10-11T04:07:09Z</dcterms:modified>
</cp:coreProperties>
</file>