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zz ll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whizz    </w:t>
      </w:r>
      <w:r>
        <w:t xml:space="preserve">   shock    </w:t>
      </w:r>
      <w:r>
        <w:t xml:space="preserve">   tall    </w:t>
      </w:r>
      <w:r>
        <w:t xml:space="preserve">   frizz    </w:t>
      </w:r>
      <w:r>
        <w:t xml:space="preserve">   buzz    </w:t>
      </w:r>
      <w:r>
        <w:t xml:space="preserve">   snack    </w:t>
      </w:r>
      <w:r>
        <w:t xml:space="preserve">   thick    </w:t>
      </w:r>
      <w:r>
        <w:t xml:space="preserve">   pull    </w:t>
      </w:r>
      <w:r>
        <w:t xml:space="preserve">   smell    </w:t>
      </w:r>
      <w:r>
        <w:t xml:space="preserve">   fizz    </w:t>
      </w:r>
      <w:r>
        <w:t xml:space="preserve">   jazz    </w:t>
      </w:r>
      <w:r>
        <w:t xml:space="preserve">   neck    </w:t>
      </w:r>
      <w:r>
        <w:t xml:space="preserve">   pack    </w:t>
      </w:r>
      <w:r>
        <w:t xml:space="preserve">   well    </w:t>
      </w:r>
      <w:r>
        <w:t xml:space="preserve">   bell    </w:t>
      </w:r>
      <w:r>
        <w:t xml:space="preserve">   speck    </w:t>
      </w:r>
      <w:r>
        <w:t xml:space="preserve">  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zz ll spelling list</dc:title>
  <dcterms:created xsi:type="dcterms:W3CDTF">2021-10-11T04:07:40Z</dcterms:created>
  <dcterms:modified xsi:type="dcterms:W3CDTF">2021-10-11T04:07:40Z</dcterms:modified>
</cp:coreProperties>
</file>