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clara barton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achievement    </w:t>
      </w:r>
      <w:r>
        <w:t xml:space="preserve">   aisa    </w:t>
      </w:r>
      <w:r>
        <w:t xml:space="preserve">   blood    </w:t>
      </w:r>
      <w:r>
        <w:t xml:space="preserve">   books    </w:t>
      </w:r>
      <w:r>
        <w:t xml:space="preserve">   civil war    </w:t>
      </w:r>
      <w:r>
        <w:t xml:space="preserve">   clarabarton    </w:t>
      </w:r>
      <w:r>
        <w:t xml:space="preserve">   helper    </w:t>
      </w:r>
      <w:r>
        <w:t xml:space="preserve">   medical    </w:t>
      </w:r>
      <w:r>
        <w:t xml:space="preserve">   nurse    </w:t>
      </w:r>
      <w:r>
        <w:t xml:space="preserve">   redcross    </w:t>
      </w:r>
      <w:r>
        <w:t xml:space="preserve">   soilder    </w:t>
      </w:r>
      <w:r>
        <w:t xml:space="preserve">   wounded    </w:t>
      </w:r>
      <w:r>
        <w:t xml:space="preserve">   writer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clara barton</dc:title>
  <dcterms:created xsi:type="dcterms:W3CDTF">2021-10-11T04:08:59Z</dcterms:created>
  <dcterms:modified xsi:type="dcterms:W3CDTF">2021-10-11T04:08:59Z</dcterms:modified>
</cp:coreProperties>
</file>