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clash of clans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troop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trap that shoots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spawns skeletons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jumps over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barbarian king, archer, queen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hitpoint troop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farming troop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blows air troops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pushes troops in the air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powerful 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clash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speeds up the village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of clans</dc:title>
  <dcterms:created xsi:type="dcterms:W3CDTF">2021-10-11T04:07:58Z</dcterms:created>
  <dcterms:modified xsi:type="dcterms:W3CDTF">2021-10-11T04:07:58Z</dcterms:modified>
</cp:coreProperties>
</file>