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clash royale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lava hound    </w:t>
      </w:r>
      <w:r>
        <w:t xml:space="preserve">   zap    </w:t>
      </w:r>
      <w:r>
        <w:t xml:space="preserve">   mirror    </w:t>
      </w:r>
      <w:r>
        <w:t xml:space="preserve">   x-bow    </w:t>
      </w:r>
      <w:r>
        <w:t xml:space="preserve">   bandit    </w:t>
      </w:r>
      <w:r>
        <w:t xml:space="preserve">   the log    </w:t>
      </w:r>
      <w:r>
        <w:t xml:space="preserve">   miner    </w:t>
      </w:r>
      <w:r>
        <w:t xml:space="preserve">   elite barbarians    </w:t>
      </w:r>
      <w:r>
        <w:t xml:space="preserve">   tesla    </w:t>
      </w:r>
      <w:r>
        <w:t xml:space="preserve">   balloon rocket    </w:t>
      </w:r>
      <w:r>
        <w:t xml:space="preserve">   clone    </w:t>
      </w:r>
      <w:r>
        <w:t xml:space="preserve">   night witch    </w:t>
      </w:r>
      <w:r>
        <w:t xml:space="preserve">   inferno tower    </w:t>
      </w:r>
      <w:r>
        <w:t xml:space="preserve">   inferno dragon    </w:t>
      </w:r>
      <w:r>
        <w:t xml:space="preserve">   hog rider    </w:t>
      </w:r>
      <w:r>
        <w:t xml:space="preserve">   heal    </w:t>
      </w:r>
      <w:r>
        <w:t xml:space="preserve">   mega minion    </w:t>
      </w:r>
      <w:r>
        <w:t xml:space="preserve">   dark prince    </w:t>
      </w:r>
      <w:r>
        <w:t xml:space="preserve">   prince    </w:t>
      </w:r>
      <w:r>
        <w:t xml:space="preserve">   bowler    </w:t>
      </w:r>
      <w:r>
        <w:t xml:space="preserve">   sparky    </w:t>
      </w:r>
      <w:r>
        <w:t xml:space="preserve">   witch    </w:t>
      </w:r>
      <w:r>
        <w:t xml:space="preserve">   bomber    </w:t>
      </w:r>
      <w:r>
        <w:t xml:space="preserve">   lumber 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clash royale</dc:title>
  <dcterms:created xsi:type="dcterms:W3CDTF">2021-10-11T04:07:53Z</dcterms:created>
  <dcterms:modified xsi:type="dcterms:W3CDTF">2021-10-11T04:07:53Z</dcterms:modified>
</cp:coreProperties>
</file>