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classroom    </w:t>
      </w:r>
      <w:r>
        <w:t xml:space="preserve">   mrsjones    </w:t>
      </w:r>
      <w:r>
        <w:t xml:space="preserve">   mrsjames    </w:t>
      </w:r>
      <w:r>
        <w:t xml:space="preserve">   markeysha    </w:t>
      </w:r>
      <w:r>
        <w:t xml:space="preserve">   mykeera    </w:t>
      </w:r>
      <w:r>
        <w:t xml:space="preserve">   mykell    </w:t>
      </w:r>
      <w:r>
        <w:t xml:space="preserve">   kaicee    </w:t>
      </w:r>
      <w:r>
        <w:t xml:space="preserve">   shaianna    </w:t>
      </w:r>
      <w:r>
        <w:t xml:space="preserve">   seyvion    </w:t>
      </w:r>
      <w:r>
        <w:t xml:space="preserve">   jaden    </w:t>
      </w:r>
      <w:r>
        <w:t xml:space="preserve">   asia    </w:t>
      </w:r>
      <w:r>
        <w:t xml:space="preserve">   amorian    </w:t>
      </w:r>
      <w:r>
        <w:t xml:space="preserve">   anthony    </w:t>
      </w:r>
      <w:r>
        <w:t xml:space="preserve">   jamaya    </w:t>
      </w:r>
      <w:r>
        <w:t xml:space="preserve">   aniya    </w:t>
      </w:r>
      <w:r>
        <w:t xml:space="preserve">   rondesia    </w:t>
      </w:r>
      <w:r>
        <w:t xml:space="preserve">   la'kedrian    </w:t>
      </w:r>
      <w:r>
        <w:t xml:space="preserve">   antasia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</dc:title>
  <dcterms:created xsi:type="dcterms:W3CDTF">2021-10-11T04:08:52Z</dcterms:created>
  <dcterms:modified xsi:type="dcterms:W3CDTF">2021-10-11T04:08:52Z</dcterms:modified>
</cp:coreProperties>
</file>