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Addison    </w:t>
      </w:r>
      <w:r>
        <w:t xml:space="preserve">   Anna    </w:t>
      </w:r>
      <w:r>
        <w:t xml:space="preserve">   Cheng    </w:t>
      </w:r>
      <w:r>
        <w:t xml:space="preserve">   David    </w:t>
      </w:r>
      <w:r>
        <w:t xml:space="preserve">   Dominic    </w:t>
      </w:r>
      <w:r>
        <w:t xml:space="preserve">   Elvira    </w:t>
      </w:r>
      <w:r>
        <w:t xml:space="preserve">   Emanuel    </w:t>
      </w:r>
      <w:r>
        <w:t xml:space="preserve">   Ethan    </w:t>
      </w:r>
      <w:r>
        <w:t xml:space="preserve">   Griffon    </w:t>
      </w:r>
      <w:r>
        <w:t xml:space="preserve">   Jack    </w:t>
      </w:r>
      <w:r>
        <w:t xml:space="preserve">   Jada    </w:t>
      </w:r>
      <w:r>
        <w:t xml:space="preserve">   Lauren    </w:t>
      </w:r>
      <w:r>
        <w:t xml:space="preserve">   Madisyn    </w:t>
      </w:r>
      <w:r>
        <w:t xml:space="preserve">   Mia    </w:t>
      </w:r>
      <w:r>
        <w:t xml:space="preserve">   Miles    </w:t>
      </w:r>
      <w:r>
        <w:t xml:space="preserve">   Reiya    </w:t>
      </w:r>
      <w:r>
        <w:t xml:space="preserve">   Reydan    </w:t>
      </w:r>
      <w:r>
        <w:t xml:space="preserve">   Shane    </w:t>
      </w:r>
      <w:r>
        <w:t xml:space="preserve">   Solomiya    </w:t>
      </w:r>
      <w:r>
        <w:t xml:space="preserve">   Stephanie    </w:t>
      </w:r>
      <w:r>
        <w:t xml:space="preserve">   Talei    </w:t>
      </w:r>
      <w:r>
        <w:t xml:space="preserve">   Wesley    </w:t>
      </w:r>
      <w:r>
        <w:t xml:space="preserve">   Yanna    </w:t>
      </w:r>
      <w:r>
        <w:t xml:space="preserve">   Zachary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</dc:title>
  <dcterms:created xsi:type="dcterms:W3CDTF">2021-10-11T04:09:04Z</dcterms:created>
  <dcterms:modified xsi:type="dcterms:W3CDTF">2021-10-11T04:09:04Z</dcterms:modified>
</cp:coreProperties>
</file>