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toukeng    </w:t>
      </w:r>
      <w:r>
        <w:t xml:space="preserve">   muajhmoo    </w:t>
      </w:r>
      <w:r>
        <w:t xml:space="preserve">   hoda    </w:t>
      </w:r>
      <w:r>
        <w:t xml:space="preserve">   muwahib    </w:t>
      </w:r>
      <w:r>
        <w:t xml:space="preserve">   ricky    </w:t>
      </w:r>
      <w:r>
        <w:t xml:space="preserve">   cheng    </w:t>
      </w:r>
      <w:r>
        <w:t xml:space="preserve">   dysia    </w:t>
      </w:r>
      <w:r>
        <w:t xml:space="preserve">   alexis    </w:t>
      </w:r>
      <w:r>
        <w:t xml:space="preserve">   laniah    </w:t>
      </w:r>
      <w:r>
        <w:t xml:space="preserve">   kanji    </w:t>
      </w:r>
      <w:r>
        <w:t xml:space="preserve">   maximus    </w:t>
      </w:r>
      <w:r>
        <w:t xml:space="preserve">   bilal    </w:t>
      </w:r>
      <w:r>
        <w:t xml:space="preserve">   muhubo    </w:t>
      </w:r>
      <w:r>
        <w:t xml:space="preserve">   tuwanda    </w:t>
      </w:r>
      <w:r>
        <w:t xml:space="preserve">   tyler    </w:t>
      </w:r>
      <w:r>
        <w:t xml:space="preserve">   sumaya    </w:t>
      </w:r>
      <w:r>
        <w:t xml:space="preserve">   sariya    </w:t>
      </w:r>
      <w:r>
        <w:t xml:space="preserve">   avin    </w:t>
      </w:r>
      <w:r>
        <w:t xml:space="preserve">   amina    </w:t>
      </w:r>
      <w:r>
        <w:t xml:space="preserve">   michael    </w:t>
      </w:r>
      <w:r>
        <w:t xml:space="preserve">   sonnyray    </w:t>
      </w:r>
      <w:r>
        <w:t xml:space="preserve">   alison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5</dc:title>
  <dcterms:created xsi:type="dcterms:W3CDTF">2021-10-11T04:09:03Z</dcterms:created>
  <dcterms:modified xsi:type="dcterms:W3CDTF">2021-10-11T04:09:03Z</dcterms:modified>
</cp:coreProperties>
</file>