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asdg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wqary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rweyt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aeyr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sadf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asfd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adsf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aqwrt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list</dc:title>
  <dcterms:created xsi:type="dcterms:W3CDTF">2021-10-11T04:09:14Z</dcterms:created>
  <dcterms:modified xsi:type="dcterms:W3CDTF">2021-10-11T04:09:14Z</dcterms:modified>
</cp:coreProperties>
</file>