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ava    </w:t>
      </w:r>
      <w:r>
        <w:t xml:space="preserve">   brooklyn    </w:t>
      </w:r>
      <w:r>
        <w:t xml:space="preserve">   cody    </w:t>
      </w:r>
      <w:r>
        <w:t xml:space="preserve">   colson    </w:t>
      </w:r>
      <w:r>
        <w:t xml:space="preserve">   cori    </w:t>
      </w:r>
      <w:r>
        <w:t xml:space="preserve">   ella    </w:t>
      </w:r>
      <w:r>
        <w:t xml:space="preserve">   emerson    </w:t>
      </w:r>
      <w:r>
        <w:t xml:space="preserve">   hunter D    </w:t>
      </w:r>
      <w:r>
        <w:t xml:space="preserve">   hunter H    </w:t>
      </w:r>
      <w:r>
        <w:t xml:space="preserve">   jayda    </w:t>
      </w:r>
      <w:r>
        <w:t xml:space="preserve">   karma    </w:t>
      </w:r>
      <w:r>
        <w:t xml:space="preserve">   kash    </w:t>
      </w:r>
      <w:r>
        <w:t xml:space="preserve">   lexi    </w:t>
      </w:r>
      <w:r>
        <w:t xml:space="preserve">   mr turner    </w:t>
      </w:r>
      <w:r>
        <w:t xml:space="preserve">   myla    </w:t>
      </w:r>
      <w:r>
        <w:t xml:space="preserve">   nathan    </w:t>
      </w:r>
      <w:r>
        <w:t xml:space="preserve">   Rebecca    </w:t>
      </w:r>
      <w:r>
        <w:t xml:space="preserve">   rick    </w:t>
      </w:r>
      <w:r>
        <w:t xml:space="preserve">   sammy    </w:t>
      </w:r>
      <w:r>
        <w:t xml:space="preserve">   savanna    </w:t>
      </w:r>
      <w:r>
        <w:t xml:space="preserve">   stevi    </w:t>
      </w:r>
      <w:r>
        <w:t xml:space="preserve">   willia    </w:t>
      </w:r>
      <w:r>
        <w:t xml:space="preserve">   Wyatt    </w:t>
      </w:r>
      <w:r>
        <w:t xml:space="preserve">   zac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names </dc:title>
  <dcterms:created xsi:type="dcterms:W3CDTF">2021-10-11T04:09:21Z</dcterms:created>
  <dcterms:modified xsi:type="dcterms:W3CDTF">2021-10-11T04:09:21Z</dcterms:modified>
</cp:coreProperties>
</file>