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isabel    </w:t>
      </w:r>
      <w:r>
        <w:t xml:space="preserve">   yvonne    </w:t>
      </w:r>
      <w:r>
        <w:t xml:space="preserve">   andrew    </w:t>
      </w:r>
      <w:r>
        <w:t xml:space="preserve">   soraya    </w:t>
      </w:r>
      <w:r>
        <w:t xml:space="preserve">   gabriel    </w:t>
      </w:r>
      <w:r>
        <w:t xml:space="preserve">   tristan    </w:t>
      </w:r>
      <w:r>
        <w:t xml:space="preserve">   yanuelis    </w:t>
      </w:r>
      <w:r>
        <w:t xml:space="preserve">   ahkeem    </w:t>
      </w:r>
      <w:r>
        <w:t xml:space="preserve">   nehemiah    </w:t>
      </w:r>
      <w:r>
        <w:t xml:space="preserve">   jaun    </w:t>
      </w:r>
      <w:r>
        <w:t xml:space="preserve">   jamari    </w:t>
      </w:r>
      <w:r>
        <w:t xml:space="preserve">   lexa    </w:t>
      </w:r>
      <w:r>
        <w:t xml:space="preserve">   mj    </w:t>
      </w:r>
      <w:r>
        <w:t xml:space="preserve">   anthony    </w:t>
      </w:r>
      <w:r>
        <w:t xml:space="preserve">   jazzmin    </w:t>
      </w:r>
      <w:r>
        <w:t xml:space="preserve">   ryleigh    </w:t>
      </w:r>
      <w:r>
        <w:t xml:space="preserve">   liam    </w:t>
      </w:r>
      <w:r>
        <w:t xml:space="preserve">   william    </w:t>
      </w:r>
      <w:r>
        <w:t xml:space="preserve">   brett    </w:t>
      </w:r>
      <w:r>
        <w:t xml:space="preserve">   natalya    </w:t>
      </w:r>
      <w:r>
        <w:t xml:space="preserve">   jeshua    </w:t>
      </w:r>
      <w:r>
        <w:t xml:space="preserve">   kammy    </w:t>
      </w:r>
      <w:r>
        <w:t xml:space="preserve">   alana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 search</dc:title>
  <dcterms:created xsi:type="dcterms:W3CDTF">2021-10-11T04:10:22Z</dcterms:created>
  <dcterms:modified xsi:type="dcterms:W3CDTF">2021-10-11T04:10:22Z</dcterms:modified>
</cp:coreProperties>
</file>