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strange or a market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bit of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cheats you out of something usually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words to make someone feel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strange look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rough sounding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build up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mean person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small and delicate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very very sad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frightened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toilet on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words</dc:title>
  <dcterms:created xsi:type="dcterms:W3CDTF">2021-10-11T04:09:27Z</dcterms:created>
  <dcterms:modified xsi:type="dcterms:W3CDTF">2021-10-11T04:09:27Z</dcterms:modified>
</cp:coreProperties>
</file>