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classes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clock/watch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folder/binder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is/are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almuerzo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classes beginning</dc:title>
  <dcterms:created xsi:type="dcterms:W3CDTF">2021-10-11T04:10:12Z</dcterms:created>
  <dcterms:modified xsi:type="dcterms:W3CDTF">2021-10-11T04:10:12Z</dcterms:modified>
</cp:coreProperties>
</file>