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good times bad times    </w:t>
      </w:r>
      <w:r>
        <w:t xml:space="preserve">   hot in the shade    </w:t>
      </w:r>
      <w:r>
        <w:t xml:space="preserve">   jimi hendrix    </w:t>
      </w:r>
      <w:r>
        <w:t xml:space="preserve">   kiss    </w:t>
      </w:r>
      <w:r>
        <w:t xml:space="preserve">   kiss alive    </w:t>
      </w:r>
      <w:r>
        <w:t xml:space="preserve">   kurt cobain    </w:t>
      </w:r>
      <w:r>
        <w:t xml:space="preserve">   led zepplin    </w:t>
      </w:r>
      <w:r>
        <w:t xml:space="preserve">   motley crew    </w:t>
      </w:r>
      <w:r>
        <w:t xml:space="preserve">   nirvana    </w:t>
      </w:r>
      <w:r>
        <w:t xml:space="preserve">   paul gene peter ace    </w:t>
      </w:r>
      <w:r>
        <w:t xml:space="preserve">   red hot chili peppers    </w:t>
      </w:r>
      <w:r>
        <w:t xml:space="preserve">   rock n roll    </w:t>
      </w:r>
      <w:r>
        <w:t xml:space="preserve">   rolling stones    </w:t>
      </w:r>
      <w:r>
        <w:t xml:space="preserve">   some girls    </w:t>
      </w:r>
      <w:r>
        <w:t xml:space="preserve">   the jimi hendrix experiance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rock</dc:title>
  <dcterms:created xsi:type="dcterms:W3CDTF">2021-10-11T04:10:43Z</dcterms:created>
  <dcterms:modified xsi:type="dcterms:W3CDTF">2021-10-11T04:10:43Z</dcterms:modified>
</cp:coreProperties>
</file>