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trucks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seats    </w:t>
      </w:r>
      <w:r>
        <w:t xml:space="preserve">   axles    </w:t>
      </w:r>
      <w:r>
        <w:t xml:space="preserve">   taillights    </w:t>
      </w:r>
      <w:r>
        <w:t xml:space="preserve">   headlights    </w:t>
      </w:r>
      <w:r>
        <w:t xml:space="preserve">   tailgate    </w:t>
      </w:r>
      <w:r>
        <w:t xml:space="preserve">   grill    </w:t>
      </w:r>
      <w:r>
        <w:t xml:space="preserve">   paint    </w:t>
      </w:r>
      <w:r>
        <w:t xml:space="preserve">   radio    </w:t>
      </w:r>
      <w:r>
        <w:t xml:space="preserve">   windows    </w:t>
      </w:r>
      <w:r>
        <w:t xml:space="preserve">   frame    </w:t>
      </w:r>
      <w:r>
        <w:t xml:space="preserve">   wheels    </w:t>
      </w:r>
      <w:r>
        <w:t xml:space="preserve">   doors    </w:t>
      </w:r>
      <w:r>
        <w:t xml:space="preserve">   engine    </w:t>
      </w:r>
      <w:r>
        <w:t xml:space="preserve">   rims    </w:t>
      </w:r>
      <w:r>
        <w:t xml:space="preserve">   hood    </w:t>
      </w:r>
      <w:r>
        <w:t xml:space="preserve">   trucks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trucks</dc:title>
  <dcterms:created xsi:type="dcterms:W3CDTF">2021-10-11T04:09:22Z</dcterms:created>
  <dcterms:modified xsi:type="dcterms:W3CDTF">2021-10-11T04:09:22Z</dcterms:modified>
</cp:coreProperties>
</file>