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Greece and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powerful city states in Greece that valued wisdom and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elected group of representatives for the patricians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Greek author who wrote the Iliad and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farmers, artisans, and citizens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powerful city states that valued strength and had great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wars fought between Carthage and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 fought between Persia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roman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great military leader that lead Greece to its greatest achievements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fought between Sparta and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class rich land owners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elected representative for the plebeians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of great gods and mystical creatures that entertained and educated the Greeks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thinker or lover of wisdom in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form of government that lets the people elect their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great philosophers of Greece who was banished because he questioned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military leader for Carthage in the pubic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government officials that rule Rome for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sole ruler elected in a time of crises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Greece and Rome </dc:title>
  <dcterms:created xsi:type="dcterms:W3CDTF">2021-10-11T04:10:27Z</dcterms:created>
  <dcterms:modified xsi:type="dcterms:W3CDTF">2021-10-11T04:10:27Z</dcterms:modified>
</cp:coreProperties>
</file>