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classical civilizations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medical treatment developed in chiina that inserts needles under the skin at specific presure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anciet trade route that spread from china to the middle east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expensive material used for clothing that was valuable chinese export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ethnocentric term that th chinese used to describe their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system of managing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qin dynastys strict set of laws that imposed harsh penalties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exams that were based on confucian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system that we use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chinese theory that the right to rule came from heaven/god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ancient indian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ancient indian empire that ruled from 320 CE to 550 CE and experianced a golden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dynasty that first had the mandate of hevan and ruled from 1027 BCE to 221 BCE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dynasty that rued from 221 BCE to 206 BCE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system based on 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dynasty that ruled china fro 206 BCE to 210 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instrument for determining direction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classical civilizations</dc:title>
  <dcterms:created xsi:type="dcterms:W3CDTF">2021-10-11T04:10:50Z</dcterms:created>
  <dcterms:modified xsi:type="dcterms:W3CDTF">2021-10-11T04:10:50Z</dcterms:modified>
</cp:coreProperties>
</file>