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classical conditioning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conditioned response    </w:t>
      </w:r>
      <w:r>
        <w:t xml:space="preserve">   meat powder    </w:t>
      </w:r>
      <w:r>
        <w:t xml:space="preserve">   white rat    </w:t>
      </w:r>
      <w:r>
        <w:t xml:space="preserve">   dogs    </w:t>
      </w:r>
      <w:r>
        <w:t xml:space="preserve">   learning    </w:t>
      </w:r>
      <w:r>
        <w:t xml:space="preserve">   stimulus    </w:t>
      </w:r>
      <w:r>
        <w:t xml:space="preserve">   response    </w:t>
      </w:r>
      <w:r>
        <w:t xml:space="preserve">   association    </w:t>
      </w:r>
      <w:r>
        <w:t xml:space="preserve">   conditioning    </w:t>
      </w:r>
      <w:r>
        <w:t xml:space="preserve">   pavlov    </w:t>
      </w:r>
      <w:r>
        <w:t xml:space="preserve">   little albert    </w:t>
      </w:r>
      <w:r>
        <w:t xml:space="preserve">   generalisation    </w:t>
      </w:r>
      <w:r>
        <w:t xml:space="preserve">   spontaneous recovert    </w:t>
      </w:r>
      <w:r>
        <w:t xml:space="preserve">   extinction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conditioning </dc:title>
  <dcterms:created xsi:type="dcterms:W3CDTF">2021-10-11T04:10:31Z</dcterms:created>
  <dcterms:modified xsi:type="dcterms:W3CDTF">2021-10-11T04:10:31Z</dcterms:modified>
</cp:coreProperties>
</file>