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music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influenced by the death of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by bizet from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Anna Clynes piece that symbolises the movement of a boat through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by haydn with a soloist alison balsom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Wagner's piece that is the second of the four operas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JS Bach's piece which is organ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from the musical west side story by berstein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by Gabriel Prokoflev influenced by modern djing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pieces from requiem by verdi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soloist called nivola benedetti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music pieces</dc:title>
  <dcterms:created xsi:type="dcterms:W3CDTF">2021-10-11T04:09:26Z</dcterms:created>
  <dcterms:modified xsi:type="dcterms:W3CDTF">2021-10-11T04:09:26Z</dcterms:modified>
</cp:coreProperties>
</file>