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classical period:Rome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assassination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constantine moved capital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greatest contribution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athens and sparta shared common greek cultural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rise of augustus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gods and goddesses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aided spread of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fresh water in every city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shift from republic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476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 classical era includes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476 CE- 1453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30 BCE- 476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military couldn't fix it couldn't be fix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political&amp; military leaders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 army conquered Greece after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c.509 BCE- 30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Romans adopted many aspects of Greek culture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period:Rome </dc:title>
  <dcterms:created xsi:type="dcterms:W3CDTF">2021-10-11T04:09:30Z</dcterms:created>
  <dcterms:modified xsi:type="dcterms:W3CDTF">2021-10-11T04:09:30Z</dcterms:modified>
</cp:coreProperties>
</file>