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c̵̡̢̼͎̥̥̪̞̝̟͔̱͝l̴͉͔̓̽a̸̡̯͈̘̐̐͊̇̏̇̋͝ş̵͍̯͖͈͎͕̦̿̿͂͛̈ş̶͙͇̝̳͕̯͇͈̤̈́͗̒̂̔̊͋̊̚͘̚͝i̸̢̟͓̺͂͊̿̾͑̊̐̅͒̚͘̚̚c̸̰̜̱͠s̶̝̜̽̇̓̒̐̓̓̀͒̓̾́͘̕͝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Athena    </w:t>
      </w:r>
      <w:r>
        <w:t xml:space="preserve">   Oinomaos    </w:t>
      </w:r>
      <w:r>
        <w:t xml:space="preserve">   Pausanias    </w:t>
      </w:r>
      <w:r>
        <w:t xml:space="preserve">   chryselephantine    </w:t>
      </w:r>
      <w:r>
        <w:t xml:space="preserve">   opisthodomos    </w:t>
      </w:r>
      <w:r>
        <w:t xml:space="preserve">   Constantinople    </w:t>
      </w:r>
      <w:r>
        <w:t xml:space="preserve">   Peloponnese    </w:t>
      </w:r>
      <w:r>
        <w:t xml:space="preserve">   Altis    </w:t>
      </w:r>
      <w:r>
        <w:t xml:space="preserve">   Zeus    </w:t>
      </w:r>
      <w:r>
        <w:t xml:space="preserve">   temple    </w:t>
      </w:r>
      <w:r>
        <w:t xml:space="preserve">   Theodosius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c̵̡̢̼͎̥̥̪̞̝̟͔̱͝l̴͉͔̓̽a̸̡̯͈̘̐̐͊̇̏̇̋͝ş̵͍̯͖͈͎͕̦̿̿͂͛̈ş̶͙͇̝̳͕̯͇͈̤̈́͗̒̂̔̊͋̊̚͘̚͝i̸̢̟͓̺͂͊̿̾͑̊̐̅͒̚͘̚̚c̸̰̜̱͠s̶̝̜̽̇̓̒̐̓̓̀͒̓̾́͘̕͝</dc:title>
  <dcterms:created xsi:type="dcterms:W3CDTF">2021-10-11T04:13:01Z</dcterms:created>
  <dcterms:modified xsi:type="dcterms:W3CDTF">2021-10-11T04:13:01Z</dcterms:modified>
</cp:coreProperties>
</file>