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vertebrates    </w:t>
      </w:r>
      <w:r>
        <w:t xml:space="preserve">   Chordata    </w:t>
      </w:r>
      <w:r>
        <w:t xml:space="preserve">   order    </w:t>
      </w:r>
      <w:r>
        <w:t xml:space="preserve">   family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Characteristics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2021-10-11T04:09:54Z</dcterms:created>
  <dcterms:modified xsi:type="dcterms:W3CDTF">2021-10-11T04:09:54Z</dcterms:modified>
</cp:coreProperties>
</file>