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classifying and naming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stimulates an immune response, producing acquired immunity without illness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that differs in structure or function from that found in the ancestral line for a group of species; used in constructing cladograms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a prokaryote transfers part of its chromosome to another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found only in mitochondria, often used as a molecular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domains of life, containing single celled prokaryotes in the kingdom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naming system in which each species is given a two-part scientific name (genus and species) using Latin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that kills or slows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domains of life, containing single celled prokaryotes in the kingdom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 released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particle made only of a strand of either DNA or RNA surrounded by a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evolutionary history of a group of related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domains of life, contains all eukaryotes in kingdoms Protista, Plantae, Fungi, and Animalia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diagram that displays proposed evolutionary relationships among a group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 within the Linnaean system of classification (KPCOFGS) that is organized into a nested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shell that surrounds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 that contains RNA and uses the enzyme called reverse transcriptase to make a DNA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in binomial nomenclature; the second-most specific taxon in the Linnaean classification system that includes one or more physically similar species, which are thought to be closely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2021-10-11T04:10:04Z</dcterms:created>
  <dcterms:modified xsi:type="dcterms:W3CDTF">2021-10-11T04:10:04Z</dcterms:modified>
</cp:coreProperties>
</file>