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HETEROTROPH    </w:t>
      </w:r>
      <w:r>
        <w:t xml:space="preserve">   GENUS    </w:t>
      </w:r>
      <w:r>
        <w:t xml:space="preserve">   FUNGI    </w:t>
      </w:r>
      <w:r>
        <w:t xml:space="preserve">   EUKARYOTE    </w:t>
      </w:r>
      <w:r>
        <w:t xml:space="preserve">   EUBACTERIA    </w:t>
      </w:r>
      <w:r>
        <w:t xml:space="preserve">   ENDOTHERMIC    </w:t>
      </w:r>
      <w:r>
        <w:t xml:space="preserve">   ECTOTHERMIC    </w:t>
      </w:r>
      <w:r>
        <w:t xml:space="preserve">   DOMAIN    </w:t>
      </w:r>
      <w:r>
        <w:t xml:space="preserve">   DICHOTOMOUSKEY    </w:t>
      </w:r>
      <w:r>
        <w:t xml:space="preserve">   DECOMPOSSER    </w:t>
      </w:r>
      <w:r>
        <w:t xml:space="preserve">   CLASSIFICATION    </w:t>
      </w:r>
      <w:r>
        <w:t xml:space="preserve">   CLADOGRAM    </w:t>
      </w:r>
      <w:r>
        <w:t xml:space="preserve">   CELL    </w:t>
      </w:r>
      <w:r>
        <w:t xml:space="preserve">   CAROLUSLINNAEUS    </w:t>
      </w:r>
      <w:r>
        <w:t xml:space="preserve">   BINOMIALNOMENCLATURE    </w:t>
      </w:r>
      <w:r>
        <w:t xml:space="preserve">   BINARYFISSION    </w:t>
      </w:r>
      <w:r>
        <w:t xml:space="preserve">   AUTOTROPH    </w:t>
      </w:r>
      <w:r>
        <w:t xml:space="preserve">   ASEXUALREPRODUCTION    </w:t>
      </w:r>
      <w:r>
        <w:t xml:space="preserve">   ARCHAEA    </w:t>
      </w:r>
      <w:r>
        <w:t xml:space="preserve">   ANIMALIA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</dc:title>
  <dcterms:created xsi:type="dcterms:W3CDTF">2021-10-11T04:10:06Z</dcterms:created>
  <dcterms:modified xsi:type="dcterms:W3CDTF">2021-10-11T04:10:06Z</dcterms:modified>
</cp:coreProperties>
</file>