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and characteristics of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agonist for flexion of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that controls shoulder abduction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allows twisting of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muscle fibre type is mostly used by long distance athletes?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muscle relaxes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prime moving muscle is also called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tibialis anterior and gastrocnemius are the muscles that work at which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muscle allows dorsi flexion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muscle type that is located in our organ walls and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size are slow twitch fibres?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fibre type is mostly used by 100m sprinters?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muscle that opposes the agonist is the..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 twitch fibres have a limited supply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type of muscle that is connected to our bones and allows us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muscle is the antagonistic pair to the tibialis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muscle is the antagonistic pair to the hamstring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controls flexion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muscle contracts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muscle keeps our hearts pumping oxygen around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colour are slow twitch muscle fibres?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and characteristics of muscles </dc:title>
  <dcterms:created xsi:type="dcterms:W3CDTF">2021-10-11T04:11:04Z</dcterms:created>
  <dcterms:modified xsi:type="dcterms:W3CDTF">2021-10-11T04:11:04Z</dcterms:modified>
</cp:coreProperties>
</file>