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number is the number of _______ an element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low of octaves, the properties of elements ______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earth metals have 2 electrons in  their last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 periodic table has 7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mendeleev arranged the elements in his periodic table 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Johann Wolfgang dobereiner noticed in group of three elements, each element has similar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elements don't have electronegativity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elements with 5 electrons in valence shell would belong to what type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gases are the most stable of all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size decreases in a period due to increase in  nuclear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periodic table</dc:title>
  <dcterms:created xsi:type="dcterms:W3CDTF">2021-10-11T04:10:54Z</dcterms:created>
  <dcterms:modified xsi:type="dcterms:W3CDTF">2021-10-11T04:10:54Z</dcterms:modified>
</cp:coreProperties>
</file>