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classmaster ice 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cream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ice creams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 cream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ice cream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ice cream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 cream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 cream flavour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 cream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cream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classmaster ice cream</dc:title>
  <dcterms:created xsi:type="dcterms:W3CDTF">2021-10-11T04:11:50Z</dcterms:created>
  <dcterms:modified xsi:type="dcterms:W3CDTF">2021-10-11T04:11:50Z</dcterms:modified>
</cp:coreProperties>
</file>