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Ava    </w:t>
      </w:r>
      <w:r>
        <w:t xml:space="preserve">   Mirian    </w:t>
      </w:r>
      <w:r>
        <w:t xml:space="preserve">   James    </w:t>
      </w:r>
      <w:r>
        <w:t xml:space="preserve">   Peter    </w:t>
      </w:r>
      <w:r>
        <w:t xml:space="preserve">   Carson    </w:t>
      </w:r>
      <w:r>
        <w:t xml:space="preserve">   Lilly    </w:t>
      </w:r>
      <w:r>
        <w:t xml:space="preserve">   Brendan    </w:t>
      </w:r>
      <w:r>
        <w:t xml:space="preserve">   Emily    </w:t>
      </w:r>
      <w:r>
        <w:t xml:space="preserve">   Gibson    </w:t>
      </w:r>
      <w:r>
        <w:t xml:space="preserve">   Raiden    </w:t>
      </w:r>
      <w:r>
        <w:t xml:space="preserve">   Caidance    </w:t>
      </w:r>
      <w:r>
        <w:t xml:space="preserve">   Katheryn    </w:t>
      </w:r>
      <w:r>
        <w:t xml:space="preserve">   Wyatt    </w:t>
      </w:r>
      <w:r>
        <w:t xml:space="preserve">   Kaleb    </w:t>
      </w:r>
      <w:r>
        <w:t xml:space="preserve">   Anthony    </w:t>
      </w:r>
      <w:r>
        <w:t xml:space="preserve">   Terriona    </w:t>
      </w:r>
      <w:r>
        <w:t xml:space="preserve">   Cal    </w:t>
      </w:r>
      <w:r>
        <w:t xml:space="preserve">   EllaN    </w:t>
      </w:r>
      <w:r>
        <w:t xml:space="preserve">   Jayla    </w:t>
      </w:r>
      <w:r>
        <w:t xml:space="preserve">   Brooklyn    </w:t>
      </w:r>
      <w:r>
        <w:t xml:space="preserve">   Alex    </w:t>
      </w:r>
      <w:r>
        <w:t xml:space="preserve">   Mia    </w:t>
      </w:r>
      <w:r>
        <w:t xml:space="preserve">   Aryiana    </w:t>
      </w:r>
      <w:r>
        <w:t xml:space="preserve">   Jaden    </w:t>
      </w:r>
      <w:r>
        <w:t xml:space="preserve">   Jackson    </w:t>
      </w:r>
      <w:r>
        <w:t xml:space="preserve">   Sylvestre    </w:t>
      </w:r>
      <w:r>
        <w:t xml:space="preserve">   Drake    </w:t>
      </w:r>
      <w:r>
        <w:t xml:space="preserve">   Adley    </w:t>
      </w:r>
      <w:r>
        <w:t xml:space="preserve">   Mackenzie    </w:t>
      </w:r>
      <w:r>
        <w:t xml:space="preserve">   Dean    </w:t>
      </w:r>
      <w:r>
        <w:t xml:space="preserve">   Ryann    </w:t>
      </w:r>
      <w:r>
        <w:t xml:space="preserve">   MaryEllis    </w:t>
      </w:r>
      <w:r>
        <w:t xml:space="preserve">   Joe    </w:t>
      </w:r>
      <w:r>
        <w:t xml:space="preserve">   Jaice    </w:t>
      </w:r>
      <w:r>
        <w:t xml:space="preserve">   Alexis    </w:t>
      </w:r>
      <w:r>
        <w:t xml:space="preserve">   Brianna    </w:t>
      </w:r>
      <w:r>
        <w:t xml:space="preserve">   Madeleine    </w:t>
      </w:r>
      <w:r>
        <w:t xml:space="preserve">   Juliette    </w:t>
      </w:r>
      <w:r>
        <w:t xml:space="preserve">   EllaG    </w:t>
      </w:r>
      <w:r>
        <w:t xml:space="preserve">   Kyler    </w:t>
      </w:r>
      <w:r>
        <w:t xml:space="preserve">   Abigail    </w:t>
      </w:r>
      <w:r>
        <w:t xml:space="preserve">   Chase    </w:t>
      </w:r>
      <w:r>
        <w:t xml:space="preserve">   Kyle    </w:t>
      </w:r>
      <w:r>
        <w:t xml:space="preserve">   Kailey    </w:t>
      </w:r>
      <w:r>
        <w:t xml:space="preserve">   Katherine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2021-10-11T04:12:17Z</dcterms:created>
  <dcterms:modified xsi:type="dcterms:W3CDTF">2021-10-11T04:12:17Z</dcterms:modified>
</cp:coreProperties>
</file>