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Chloe    </w:t>
      </w:r>
      <w:r>
        <w:t xml:space="preserve">   Lexi    </w:t>
      </w:r>
      <w:r>
        <w:t xml:space="preserve">   Ian    </w:t>
      </w:r>
      <w:r>
        <w:t xml:space="preserve">   hunter    </w:t>
      </w:r>
      <w:r>
        <w:t xml:space="preserve">   paige    </w:t>
      </w:r>
      <w:r>
        <w:t xml:space="preserve">   wyatt    </w:t>
      </w:r>
      <w:r>
        <w:t xml:space="preserve">   Gianna    </w:t>
      </w:r>
      <w:r>
        <w:t xml:space="preserve">   taniya    </w:t>
      </w:r>
      <w:r>
        <w:t xml:space="preserve">   Tyreese    </w:t>
      </w:r>
      <w:r>
        <w:t xml:space="preserve">   Ty    </w:t>
      </w:r>
      <w:r>
        <w:t xml:space="preserve">   Todd    </w:t>
      </w:r>
      <w:r>
        <w:t xml:space="preserve">   allyson    </w:t>
      </w:r>
      <w:r>
        <w:t xml:space="preserve">   ally    </w:t>
      </w:r>
      <w:r>
        <w:t xml:space="preserve">   ajani    </w:t>
      </w:r>
      <w:r>
        <w:t xml:space="preserve">   Tamara    </w:t>
      </w:r>
      <w:r>
        <w:t xml:space="preserve">   Kamia    </w:t>
      </w:r>
      <w:r>
        <w:t xml:space="preserve">   Kahlen    </w:t>
      </w:r>
      <w:r>
        <w:t xml:space="preserve">   Mrs.Moore    </w:t>
      </w:r>
      <w:r>
        <w:t xml:space="preserve">   Aiyanna    </w:t>
      </w:r>
      <w:r>
        <w:t xml:space="preserve">   Takyla    </w:t>
      </w:r>
      <w:r>
        <w:t xml:space="preserve">   Taniya    </w:t>
      </w:r>
      <w:r>
        <w:t xml:space="preserve">   Jakob    </w:t>
      </w:r>
      <w:r>
        <w:t xml:space="preserve">   Jason    </w:t>
      </w:r>
      <w:r>
        <w:t xml:space="preserve">   Leah    </w:t>
      </w:r>
      <w:r>
        <w:t xml:space="preserve">   Xavier    </w:t>
      </w:r>
      <w:r>
        <w:t xml:space="preserve">   Ireland    </w:t>
      </w:r>
      <w:r>
        <w:t xml:space="preserve">   janiya    </w:t>
      </w:r>
      <w:r>
        <w:t xml:space="preserve">   jackson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classmates</dc:title>
  <dcterms:created xsi:type="dcterms:W3CDTF">2021-10-11T04:12:22Z</dcterms:created>
  <dcterms:modified xsi:type="dcterms:W3CDTF">2021-10-11T04:12:22Z</dcterms:modified>
</cp:coreProperties>
</file>