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David Wood    </w:t>
      </w:r>
      <w:r>
        <w:t xml:space="preserve">   Kathleen Usher    </w:t>
      </w:r>
      <w:r>
        <w:t xml:space="preserve">   Teigan Williams    </w:t>
      </w:r>
      <w:r>
        <w:t xml:space="preserve">   Chase Reynolds    </w:t>
      </w:r>
      <w:r>
        <w:t xml:space="preserve">   Brielle Poro    </w:t>
      </w:r>
      <w:r>
        <w:t xml:space="preserve">   Leah Poczobut    </w:t>
      </w:r>
      <w:r>
        <w:t xml:space="preserve">   Timothy Phillips    </w:t>
      </w:r>
      <w:r>
        <w:t xml:space="preserve">   Rhys Parker    </w:t>
      </w:r>
      <w:r>
        <w:t xml:space="preserve">   Easton Miller    </w:t>
      </w:r>
      <w:r>
        <w:t xml:space="preserve">   Amelia Magro    </w:t>
      </w:r>
      <w:r>
        <w:t xml:space="preserve">   Aaliyah LaRouche    </w:t>
      </w:r>
      <w:r>
        <w:t xml:space="preserve">   Gavin LaMere    </w:t>
      </w:r>
      <w:r>
        <w:t xml:space="preserve">   Otto Hildebrant    </w:t>
      </w:r>
      <w:r>
        <w:t xml:space="preserve">   Lindsey Graham    </w:t>
      </w:r>
      <w:r>
        <w:t xml:space="preserve">   Marlee Czachor    </w:t>
      </w:r>
      <w:r>
        <w:t xml:space="preserve">   Audrey Canales    </w:t>
      </w:r>
      <w:r>
        <w:t xml:space="preserve">   Joan Lee Bruce    </w:t>
      </w:r>
      <w:r>
        <w:t xml:space="preserve">   Levi Black    </w:t>
      </w:r>
      <w:r>
        <w:t xml:space="preserve">   Ethan Bishop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classmates</dc:title>
  <dcterms:created xsi:type="dcterms:W3CDTF">2021-10-11T04:11:29Z</dcterms:created>
  <dcterms:modified xsi:type="dcterms:W3CDTF">2021-10-11T04:11:29Z</dcterms:modified>
</cp:coreProperties>
</file>