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kindness    </w:t>
      </w:r>
      <w:r>
        <w:t xml:space="preserve">   respect    </w:t>
      </w:r>
      <w:r>
        <w:t xml:space="preserve">   Social Skills    </w:t>
      </w:r>
      <w:r>
        <w:t xml:space="preserve">   Media    </w:t>
      </w:r>
      <w:r>
        <w:t xml:space="preserve">   Music    </w:t>
      </w:r>
      <w:r>
        <w:t xml:space="preserve">   Mrs. Feterl    </w:t>
      </w:r>
      <w:r>
        <w:t xml:space="preserve">   Hilltop Elementary    </w:t>
      </w:r>
      <w:r>
        <w:t xml:space="preserve">   Tymmy    </w:t>
      </w:r>
      <w:r>
        <w:t xml:space="preserve">   Sebastian    </w:t>
      </w:r>
      <w:r>
        <w:t xml:space="preserve">   Kane    </w:t>
      </w:r>
      <w:r>
        <w:t xml:space="preserve">   Jocelyn    </w:t>
      </w:r>
      <w:r>
        <w:t xml:space="preserve">   jaydon    </w:t>
      </w:r>
      <w:r>
        <w:t xml:space="preserve">   Braydyn    </w:t>
      </w:r>
      <w:r>
        <w:t xml:space="preserve">   Brylee    </w:t>
      </w:r>
      <w:r>
        <w:t xml:space="preserve">   Maverick    </w:t>
      </w:r>
      <w:r>
        <w:t xml:space="preserve">   Mrs. Kelly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</dc:title>
  <dcterms:created xsi:type="dcterms:W3CDTF">2021-10-11T04:12:17Z</dcterms:created>
  <dcterms:modified xsi:type="dcterms:W3CDTF">2021-10-11T04:12:17Z</dcterms:modified>
</cp:coreProperties>
</file>