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classroom    </w:t>
      </w:r>
      <w:r>
        <w:t xml:space="preserve">   pupil    </w:t>
      </w:r>
      <w:r>
        <w:t xml:space="preserve">   teacher    </w:t>
      </w:r>
      <w:r>
        <w:t xml:space="preserve">   stapler    </w:t>
      </w:r>
      <w:r>
        <w:t xml:space="preserve">   colour    </w:t>
      </w:r>
      <w:r>
        <w:t xml:space="preserve">   marker    </w:t>
      </w:r>
      <w:r>
        <w:t xml:space="preserve">   rubber    </w:t>
      </w:r>
      <w:r>
        <w:t xml:space="preserve">   book    </w:t>
      </w:r>
      <w:r>
        <w:t xml:space="preserve">   picture    </w:t>
      </w:r>
      <w:r>
        <w:t xml:space="preserve">   board    </w:t>
      </w:r>
      <w:r>
        <w:t xml:space="preserve">   sharpener    </w:t>
      </w:r>
      <w:r>
        <w:t xml:space="preserve">   eraser    </w:t>
      </w:r>
      <w:r>
        <w:t xml:space="preserve">   pen    </w:t>
      </w:r>
      <w:r>
        <w:t xml:space="preserve">   desk    </w:t>
      </w:r>
      <w:r>
        <w:t xml:space="preserve">   chair    </w:t>
      </w:r>
      <w:r>
        <w:t xml:space="preserve">   notebook    </w:t>
      </w:r>
      <w:r>
        <w:t xml:space="preserve">   bookmark    </w:t>
      </w:r>
      <w:r>
        <w:t xml:space="preserve">   pencilcase    </w:t>
      </w:r>
      <w:r>
        <w:t xml:space="preserve">   ruler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</dc:title>
  <dcterms:created xsi:type="dcterms:W3CDTF">2021-10-11T04:12:37Z</dcterms:created>
  <dcterms:modified xsi:type="dcterms:W3CDTF">2021-10-11T04:12:37Z</dcterms:modified>
</cp:coreProperties>
</file>