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sorry    </w:t>
      </w:r>
      <w:r>
        <w:t xml:space="preserve">   please    </w:t>
      </w:r>
      <w:r>
        <w:t xml:space="preserve">   homework    </w:t>
      </w:r>
      <w:r>
        <w:t xml:space="preserve">   papers    </w:t>
      </w:r>
      <w:r>
        <w:t xml:space="preserve">   notebook    </w:t>
      </w:r>
      <w:r>
        <w:t xml:space="preserve">   nurse    </w:t>
      </w:r>
      <w:r>
        <w:t xml:space="preserve">   time    </w:t>
      </w:r>
      <w:r>
        <w:t xml:space="preserve">   window    </w:t>
      </w:r>
      <w:r>
        <w:t xml:space="preserve">   curtains    </w:t>
      </w:r>
      <w:r>
        <w:t xml:space="preserve">   understand    </w:t>
      </w:r>
      <w:r>
        <w:t xml:space="preserve">   lights    </w:t>
      </w:r>
      <w:r>
        <w:t xml:space="preserve">   help    </w:t>
      </w:r>
      <w:r>
        <w:t xml:space="preserve">   tissue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english</dc:title>
  <dcterms:created xsi:type="dcterms:W3CDTF">2021-10-11T04:12:48Z</dcterms:created>
  <dcterms:modified xsi:type="dcterms:W3CDTF">2021-10-11T04:12:48Z</dcterms:modified>
</cp:coreProperties>
</file>