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a cloth to do this to your table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dirty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getting rid of bacteria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never do this in the classroom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should do to your hands to be clean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should clean up straigh away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cookery lesson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shoud try to avoid doing this to your face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with long hair(3,2)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do this into a tissue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hygiene</dc:title>
  <dcterms:created xsi:type="dcterms:W3CDTF">2021-10-11T04:12:33Z</dcterms:created>
  <dcterms:modified xsi:type="dcterms:W3CDTF">2021-10-11T04:12:33Z</dcterms:modified>
</cp:coreProperties>
</file>