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items </w:t>
      </w:r>
    </w:p>
    <w:p>
      <w:pPr>
        <w:pStyle w:val="Questions"/>
      </w:pPr>
      <w:r>
        <w:t xml:space="preserve">1. ESSRUOT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EOPRT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SCAEIH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UUEBAR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FOEURESRSP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NTÉIVLÉIOS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RNFÊETE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SORPET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CERAT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FIELL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NORAGÇ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OTADRRNEIU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BATELAU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items </dc:title>
  <dcterms:created xsi:type="dcterms:W3CDTF">2021-10-11T04:11:25Z</dcterms:created>
  <dcterms:modified xsi:type="dcterms:W3CDTF">2021-10-11T04:11:25Z</dcterms:modified>
</cp:coreProperties>
</file>