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classroom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friend needs to measure something. What do you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have a project that needs some color. What makes thing colorful?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teacher tells you to sit down. What do you sit down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need something permanent to write with. What can you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friend asked if she can have something to write on. What do you give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have trash that needs to be thrown away. What can you put the trash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teacher tells you to take out your device. What device do you take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need to staple something. What can you use to staple something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teacher asks you to take something out to read. What do you take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oh no! you made a mistake while writing something. What do you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need to print something for a project. What prints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need something to write with that is erasable. What do you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teacher ask you to glue something in your french journal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need to cut something. What do you use to cut something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need to check the time. What tells you the time?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objects</dc:title>
  <dcterms:created xsi:type="dcterms:W3CDTF">2021-10-11T04:12:42Z</dcterms:created>
  <dcterms:modified xsi:type="dcterms:W3CDTF">2021-10-11T04:12:42Z</dcterms:modified>
</cp:coreProperties>
</file>