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banco    </w:t>
      </w:r>
      <w:r>
        <w:t xml:space="preserve">   sedia    </w:t>
      </w:r>
      <w:r>
        <w:t xml:space="preserve">   pennarello    </w:t>
      </w:r>
      <w:r>
        <w:t xml:space="preserve">   pastello    </w:t>
      </w:r>
      <w:r>
        <w:t xml:space="preserve">   proiettore    </w:t>
      </w:r>
      <w:r>
        <w:t xml:space="preserve">   foglio    </w:t>
      </w:r>
      <w:r>
        <w:t xml:space="preserve">   elastico    </w:t>
      </w:r>
      <w:r>
        <w:t xml:space="preserve">   armadio    </w:t>
      </w:r>
      <w:r>
        <w:t xml:space="preserve">   cancellino    </w:t>
      </w:r>
      <w:r>
        <w:t xml:space="preserve">   lavagna    </w:t>
      </w:r>
      <w:r>
        <w:t xml:space="preserve">   libro    </w:t>
      </w:r>
      <w:r>
        <w:t xml:space="preserve">   cartella    </w:t>
      </w:r>
      <w:r>
        <w:t xml:space="preserve">   riga    </w:t>
      </w:r>
      <w:r>
        <w:t xml:space="preserve">   finestra    </w:t>
      </w:r>
      <w:r>
        <w:t xml:space="preserve">   cestino    </w:t>
      </w:r>
      <w:r>
        <w:t xml:space="preserve">   tavolo    </w:t>
      </w:r>
      <w:r>
        <w:t xml:space="preserve">   spillatrice    </w:t>
      </w:r>
      <w:r>
        <w:t xml:space="preserve">   luce    </w:t>
      </w:r>
      <w:r>
        <w:t xml:space="preserve">   matita    </w:t>
      </w:r>
      <w:r>
        <w:t xml:space="preserve">   penna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2021-10-11T04:11:35Z</dcterms:created>
  <dcterms:modified xsi:type="dcterms:W3CDTF">2021-10-11T04:11:35Z</dcterms:modified>
</cp:coreProperties>
</file>