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phrases and materials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vamos a...    </w:t>
      </w:r>
      <w:r>
        <w:t xml:space="preserve">   salud!    </w:t>
      </w:r>
      <w:r>
        <w:t xml:space="preserve">   una entrevista    </w:t>
      </w:r>
      <w:r>
        <w:t xml:space="preserve">   buena suerte!    </w:t>
      </w:r>
      <w:r>
        <w:t xml:space="preserve">   de nada    </w:t>
      </w:r>
      <w:r>
        <w:t xml:space="preserve">   gracias    </w:t>
      </w:r>
      <w:r>
        <w:t xml:space="preserve">   por favor    </w:t>
      </w:r>
      <w:r>
        <w:t xml:space="preserve">   estamos de acuerdo?    </w:t>
      </w:r>
      <w:r>
        <w:t xml:space="preserve">   el resumen    </w:t>
      </w:r>
      <w:r>
        <w:t xml:space="preserve">   el repaso    </w:t>
      </w:r>
      <w:r>
        <w:t xml:space="preserve">   la etapa    </w:t>
      </w:r>
      <w:r>
        <w:t xml:space="preserve">   la pista    </w:t>
      </w:r>
      <w:r>
        <w:t xml:space="preserve">   la contrasena    </w:t>
      </w:r>
      <w:r>
        <w:t xml:space="preserve">   tienen preguntas?    </w:t>
      </w:r>
      <w:r>
        <w:t xml:space="preserve">   como se escribe?    </w:t>
      </w:r>
      <w:r>
        <w:t xml:space="preserve">   como se pronuncia?    </w:t>
      </w:r>
      <w:r>
        <w:t xml:space="preserve">   por supuesto!    </w:t>
      </w:r>
      <w:r>
        <w:t xml:space="preserve">   puedes ayudarme?    </w:t>
      </w:r>
      <w:r>
        <w:t xml:space="preserve">   ayudame    </w:t>
      </w:r>
      <w:r>
        <w:t xml:space="preserve">   necesito ayuda    </w:t>
      </w:r>
      <w:r>
        <w:t xml:space="preserve">   (no) se    </w:t>
      </w:r>
      <w:r>
        <w:t xml:space="preserve">   no te preocupes    </w:t>
      </w:r>
      <w:r>
        <w:t xml:space="preserve">   esta bien    </w:t>
      </w:r>
      <w:r>
        <w:t xml:space="preserve">   disculpame    </w:t>
      </w:r>
      <w:r>
        <w:t xml:space="preserve">   lo siento    </w:t>
      </w:r>
      <w:r>
        <w:t xml:space="preserve">   perdon o perdoname    </w:t>
      </w:r>
      <w:r>
        <w:t xml:space="preserve">   mas despacio    </w:t>
      </w:r>
      <w:r>
        <w:t xml:space="preserve">   repite por favor    </w:t>
      </w:r>
      <w:r>
        <w:t xml:space="preserve">   (no) entiendo    </w:t>
      </w:r>
      <w:r>
        <w:t xml:space="preserve">   me entienen?    </w:t>
      </w:r>
      <w:r>
        <w:t xml:space="preserve">   tengo una pregunta    </w:t>
      </w:r>
      <w:r>
        <w:t xml:space="preserve">   Que significa?    </w:t>
      </w:r>
      <w:r>
        <w:t xml:space="preserve">   como se dice?    </w:t>
      </w:r>
      <w:r>
        <w:t xml:space="preserve">   casi    </w:t>
      </w:r>
      <w:r>
        <w:t xml:space="preserve">   estamos listos    </w:t>
      </w:r>
      <w:r>
        <w:t xml:space="preserve">   en grupos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phrases and materials part 1</dc:title>
  <dcterms:created xsi:type="dcterms:W3CDTF">2021-10-11T04:12:41Z</dcterms:created>
  <dcterms:modified xsi:type="dcterms:W3CDTF">2021-10-11T04:12:41Z</dcterms:modified>
</cp:coreProperties>
</file>