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responsibility    </w:t>
      </w:r>
      <w:r>
        <w:t xml:space="preserve">   thanks    </w:t>
      </w:r>
      <w:r>
        <w:t xml:space="preserve">   please    </w:t>
      </w:r>
      <w:r>
        <w:t xml:space="preserve">   polite    </w:t>
      </w:r>
      <w:r>
        <w:t xml:space="preserve">   help    </w:t>
      </w:r>
      <w:r>
        <w:t xml:space="preserve">   independence    </w:t>
      </w:r>
      <w:r>
        <w:t xml:space="preserve">   volunteer    </w:t>
      </w:r>
      <w:r>
        <w:t xml:space="preserve">   listen    </w:t>
      </w:r>
      <w:r>
        <w:t xml:space="preserve">   care    </w:t>
      </w:r>
      <w:r>
        <w:t xml:space="preserve">   respect    </w:t>
      </w:r>
      <w:r>
        <w:t xml:space="preserve">   patience    </w:t>
      </w:r>
      <w:r>
        <w:t xml:space="preserve">   calm    </w:t>
      </w:r>
      <w:r>
        <w:t xml:space="preserve">   friend    </w:t>
      </w:r>
      <w:r>
        <w:t xml:space="preserve">   fair    </w:t>
      </w:r>
      <w:r>
        <w:t xml:space="preserve">   safety    </w:t>
      </w:r>
      <w:r>
        <w:t xml:space="preserve">   rules    </w:t>
      </w:r>
      <w:r>
        <w:t xml:space="preserve">   honesty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2021-10-11T04:12:23Z</dcterms:created>
  <dcterms:modified xsi:type="dcterms:W3CDTF">2021-10-11T04:12:23Z</dcterms:modified>
</cp:coreProperties>
</file>