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be on time    </w:t>
      </w:r>
      <w:r>
        <w:t xml:space="preserve">   make others happy    </w:t>
      </w:r>
      <w:r>
        <w:t xml:space="preserve">   politeness    </w:t>
      </w:r>
      <w:r>
        <w:t xml:space="preserve">   work hard    </w:t>
      </w:r>
      <w:r>
        <w:t xml:space="preserve">   concentrate    </w:t>
      </w:r>
      <w:r>
        <w:t xml:space="preserve">   thoughtfulness    </w:t>
      </w:r>
      <w:r>
        <w:t xml:space="preserve">   friendliness    </w:t>
      </w:r>
      <w:r>
        <w:t xml:space="preserve">   patience    </w:t>
      </w:r>
      <w:r>
        <w:t xml:space="preserve">   mature    </w:t>
      </w:r>
      <w:r>
        <w:t xml:space="preserve">   honesty    </w:t>
      </w:r>
      <w:r>
        <w:t xml:space="preserve">   manners    </w:t>
      </w:r>
      <w:r>
        <w:t xml:space="preserve">   truthful    </w:t>
      </w:r>
      <w:r>
        <w:t xml:space="preserve">   encourage    </w:t>
      </w:r>
      <w:r>
        <w:t xml:space="preserve">   turn-taking    </w:t>
      </w:r>
      <w:r>
        <w:t xml:space="preserve">   listening    </w:t>
      </w:r>
      <w:r>
        <w:t xml:space="preserve">   sharing    </w:t>
      </w:r>
      <w:r>
        <w:t xml:space="preserve">   anti-bullying    </w:t>
      </w:r>
      <w:r>
        <w:t xml:space="preserve">   kindness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2021-10-11T04:12:14Z</dcterms:created>
  <dcterms:modified xsi:type="dcterms:W3CDTF">2021-10-11T04:12:14Z</dcterms:modified>
</cp:coreProperties>
</file>