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backpacks    </w:t>
      </w:r>
      <w:r>
        <w:t xml:space="preserve">   big post-its    </w:t>
      </w:r>
      <w:r>
        <w:t xml:space="preserve">   blackboards    </w:t>
      </w:r>
      <w:r>
        <w:t xml:space="preserve">   calender    </w:t>
      </w:r>
      <w:r>
        <w:t xml:space="preserve">   desk    </w:t>
      </w:r>
      <w:r>
        <w:t xml:space="preserve">   encores    </w:t>
      </w:r>
      <w:r>
        <w:t xml:space="preserve">   friends    </w:t>
      </w:r>
      <w:r>
        <w:t xml:space="preserve">   gym    </w:t>
      </w:r>
      <w:r>
        <w:t xml:space="preserve">   helping    </w:t>
      </w:r>
      <w:r>
        <w:t xml:space="preserve">   keys    </w:t>
      </w:r>
      <w:r>
        <w:t xml:space="preserve">   Langage Arts    </w:t>
      </w:r>
      <w:r>
        <w:t xml:space="preserve">   lockers    </w:t>
      </w:r>
      <w:r>
        <w:t xml:space="preserve">   Maps    </w:t>
      </w:r>
      <w:r>
        <w:t xml:space="preserve">   math    </w:t>
      </w:r>
      <w:r>
        <w:t xml:space="preserve">   mini white boards    </w:t>
      </w:r>
      <w:r>
        <w:t xml:space="preserve">   mrs. smith    </w:t>
      </w:r>
      <w:r>
        <w:t xml:space="preserve">   nurse    </w:t>
      </w:r>
      <w:r>
        <w:t xml:space="preserve">   pencil    </w:t>
      </w:r>
      <w:r>
        <w:t xml:space="preserve">   pointers    </w:t>
      </w:r>
      <w:r>
        <w:t xml:space="preserve">   science    </w:t>
      </w:r>
      <w:r>
        <w:t xml:space="preserve">   smartboards    </w:t>
      </w:r>
      <w:r>
        <w:t xml:space="preserve">   smiling    </w:t>
      </w:r>
      <w:r>
        <w:t xml:space="preserve">   social studies    </w:t>
      </w:r>
      <w:r>
        <w:t xml:space="preserve">   special tools    </w:t>
      </w:r>
      <w:r>
        <w:t xml:space="preserve">   subjects    </w:t>
      </w:r>
      <w:r>
        <w:t xml:space="preserve">   teacher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search </dc:title>
  <dcterms:created xsi:type="dcterms:W3CDTF">2021-10-11T04:12:35Z</dcterms:created>
  <dcterms:modified xsi:type="dcterms:W3CDTF">2021-10-11T04:12:35Z</dcterms:modified>
</cp:coreProperties>
</file>