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papel    </w:t>
      </w:r>
      <w:r>
        <w:t xml:space="preserve">   libro    </w:t>
      </w:r>
      <w:r>
        <w:t xml:space="preserve">   carpeta    </w:t>
      </w:r>
      <w:r>
        <w:t xml:space="preserve">   cuaderno    </w:t>
      </w:r>
      <w:r>
        <w:t xml:space="preserve">   tarea    </w:t>
      </w:r>
      <w:r>
        <w:t xml:space="preserve">   clase    </w:t>
      </w:r>
      <w:r>
        <w:t xml:space="preserve">   pluma    </w:t>
      </w:r>
      <w:r>
        <w:t xml:space="preserve">   curso    </w:t>
      </w:r>
      <w:r>
        <w:t xml:space="preserve">   lapiz    </w:t>
      </w:r>
      <w:r>
        <w:t xml:space="preserve">   silla    </w:t>
      </w:r>
      <w:r>
        <w:t xml:space="preserve">   genetica    </w:t>
      </w:r>
      <w:r>
        <w:t xml:space="preserve">   mesa    </w:t>
      </w:r>
      <w:r>
        <w:t xml:space="preserve">   ventana    </w:t>
      </w:r>
      <w:r>
        <w:t xml:space="preserve">   salon    </w:t>
      </w:r>
      <w:r>
        <w:t xml:space="preserve">   puerta    </w:t>
      </w:r>
      <w:r>
        <w:t xml:space="preserve">   ondaselectromagneticas    </w:t>
      </w:r>
      <w:r>
        <w:t xml:space="preserve">   escritorio    </w:t>
      </w:r>
      <w:r>
        <w:t xml:space="preserve">   lupa    </w:t>
      </w:r>
      <w:r>
        <w:t xml:space="preserve">   talleresdelectura    </w:t>
      </w:r>
      <w:r>
        <w:t xml:space="preserve">   borrador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vocabulary</dc:title>
  <dcterms:created xsi:type="dcterms:W3CDTF">2021-10-11T04:11:46Z</dcterms:created>
  <dcterms:modified xsi:type="dcterms:W3CDTF">2021-10-11T04:11:46Z</dcterms:modified>
</cp:coreProperties>
</file>