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 clay that is used to attach two pieces of clay together, like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for fired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clay has been through one firing in the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that passes clay through a tube to form coils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pancake of clay made with a roller or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oven that gets super hot to harden your clay into ceramics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painted on your fired piece and refired so it becomes glassy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ceramic container like a mug or vase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bowl made by pinching the clay with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roughly scratching your clay so that you can join two wet pieces of clay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thin rope of clay made by rolling it with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clay piece that is dry, but has not been fired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that is psharp and pointed - can be used to carve into or scrathc the clay</w:t>
            </w:r>
          </w:p>
        </w:tc>
      </w:tr>
    </w:tbl>
    <w:p>
      <w:pPr>
        <w:pStyle w:val="WordBankMedium"/>
      </w:pPr>
      <w:r>
        <w:t xml:space="preserve">   coil    </w:t>
      </w:r>
      <w:r>
        <w:t xml:space="preserve">   slab    </w:t>
      </w:r>
      <w:r>
        <w:t xml:space="preserve">   pinch pot    </w:t>
      </w:r>
      <w:r>
        <w:t xml:space="preserve">   kiln    </w:t>
      </w:r>
      <w:r>
        <w:t xml:space="preserve">   scoring    </w:t>
      </w:r>
      <w:r>
        <w:t xml:space="preserve">   slip    </w:t>
      </w:r>
      <w:r>
        <w:t xml:space="preserve">   ceramic    </w:t>
      </w:r>
      <w:r>
        <w:t xml:space="preserve">   pottery    </w:t>
      </w:r>
      <w:r>
        <w:t xml:space="preserve">   glaze    </w:t>
      </w:r>
      <w:r>
        <w:t xml:space="preserve">   bisque    </w:t>
      </w:r>
      <w:r>
        <w:t xml:space="preserve">   extruder    </w:t>
      </w:r>
      <w:r>
        <w:t xml:space="preserve">   needle tool    </w:t>
      </w:r>
      <w:r>
        <w:t xml:space="preserve">   greenware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</dc:title>
  <dcterms:created xsi:type="dcterms:W3CDTF">2021-10-11T04:12:12Z</dcterms:created>
  <dcterms:modified xsi:type="dcterms:W3CDTF">2021-10-11T04:12:12Z</dcterms:modified>
</cp:coreProperties>
</file>