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clay and weaving and life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integrity    </w:t>
      </w:r>
      <w:r>
        <w:t xml:space="preserve">   caring    </w:t>
      </w:r>
      <w:r>
        <w:t xml:space="preserve">   initiative    </w:t>
      </w:r>
      <w:r>
        <w:t xml:space="preserve">   patience    </w:t>
      </w:r>
      <w:r>
        <w:t xml:space="preserve">   truth    </w:t>
      </w:r>
      <w:r>
        <w:t xml:space="preserve">   responsibility    </w:t>
      </w:r>
      <w:r>
        <w:t xml:space="preserve">   courage    </w:t>
      </w:r>
      <w:r>
        <w:t xml:space="preserve">   senseofhumor    </w:t>
      </w:r>
      <w:r>
        <w:t xml:space="preserve">   problemsolving    </w:t>
      </w:r>
      <w:r>
        <w:t xml:space="preserve">   kindness    </w:t>
      </w:r>
      <w:r>
        <w:t xml:space="preserve">   iwillturninmyartwork    </w:t>
      </w:r>
      <w:r>
        <w:t xml:space="preserve">   dotherightthing    </w:t>
      </w:r>
      <w:r>
        <w:t xml:space="preserve">   work    </w:t>
      </w:r>
      <w:r>
        <w:t xml:space="preserve">   fun    </w:t>
      </w:r>
      <w:r>
        <w:t xml:space="preserve">   art    </w:t>
      </w:r>
      <w:r>
        <w:t xml:space="preserve">   mrs.huhn    </w:t>
      </w:r>
      <w:r>
        <w:t xml:space="preserve">   yarn    </w:t>
      </w:r>
      <w:r>
        <w:t xml:space="preserve">   needle    </w:t>
      </w:r>
      <w:r>
        <w:t xml:space="preserve">   tapestry    </w:t>
      </w:r>
      <w:r>
        <w:t xml:space="preserve">   pouch    </w:t>
      </w:r>
      <w:r>
        <w:t xml:space="preserve">   loom    </w:t>
      </w:r>
      <w:r>
        <w:t xml:space="preserve">   pattern    </w:t>
      </w:r>
      <w:r>
        <w:t xml:space="preserve">   overunder    </w:t>
      </w:r>
      <w:r>
        <w:t xml:space="preserve">   weft    </w:t>
      </w:r>
      <w:r>
        <w:t xml:space="preserve">   warp    </w:t>
      </w:r>
      <w:r>
        <w:t xml:space="preserve">   weaving    </w:t>
      </w:r>
      <w:r>
        <w:t xml:space="preserve">   sculpture    </w:t>
      </w:r>
      <w:r>
        <w:t xml:space="preserve">   fire    </w:t>
      </w:r>
      <w:r>
        <w:t xml:space="preserve">   glaze    </w:t>
      </w:r>
      <w:r>
        <w:t xml:space="preserve">   bonedry    </w:t>
      </w:r>
      <w:r>
        <w:t xml:space="preserve">   leatherhard    </w:t>
      </w:r>
      <w:r>
        <w:t xml:space="preserve">   wet    </w:t>
      </w:r>
      <w:r>
        <w:t xml:space="preserve">   kiln    </w:t>
      </w:r>
      <w:r>
        <w:t xml:space="preserve">   pinch    </w:t>
      </w:r>
      <w:r>
        <w:t xml:space="preserve">   slip    </w:t>
      </w:r>
      <w:r>
        <w:t xml:space="preserve">   score    </w:t>
      </w:r>
      <w:r>
        <w:t xml:space="preserve">   coilpot    </w:t>
      </w:r>
      <w:r>
        <w:t xml:space="preserve">   pinchpot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and weaving and life skills vocabulary</dc:title>
  <dcterms:created xsi:type="dcterms:W3CDTF">2021-10-11T04:11:45Z</dcterms:created>
  <dcterms:modified xsi:type="dcterms:W3CDTF">2021-10-11T04:11:45Z</dcterms:modified>
</cp:coreProperties>
</file>