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arms    </w:t>
      </w:r>
      <w:r>
        <w:t xml:space="preserve">   legs    </w:t>
      </w:r>
      <w:r>
        <w:t xml:space="preserve">   eyes    </w:t>
      </w:r>
      <w:r>
        <w:t xml:space="preserve">   characteristics    </w:t>
      </w:r>
      <w:r>
        <w:t xml:space="preserve">   creatures    </w:t>
      </w:r>
      <w:r>
        <w:t xml:space="preserve">   monsters    </w:t>
      </w:r>
      <w:r>
        <w:t xml:space="preserve">   blending    </w:t>
      </w:r>
      <w:r>
        <w:t xml:space="preserve">   planning    </w:t>
      </w:r>
      <w:r>
        <w:t xml:space="preserve">   painting    </w:t>
      </w:r>
      <w:r>
        <w:t xml:space="preserve">   control    </w:t>
      </w:r>
      <w:r>
        <w:t xml:space="preserve">   fun    </w:t>
      </w:r>
      <w:r>
        <w:t xml:space="preserve">   gooey    </w:t>
      </w:r>
      <w:r>
        <w:t xml:space="preserve">   patience    </w:t>
      </w:r>
      <w:r>
        <w:t xml:space="preserve">   hands    </w:t>
      </w:r>
      <w:r>
        <w:t xml:space="preserve">   claymation    </w:t>
      </w:r>
      <w:r>
        <w:t xml:space="preserve">   texture    </w:t>
      </w:r>
      <w:r>
        <w:t xml:space="preserve">   build    </w:t>
      </w:r>
      <w:r>
        <w:t xml:space="preserve">   shapes    </w:t>
      </w:r>
      <w:r>
        <w:t xml:space="preserve">   score    </w:t>
      </w:r>
      <w:r>
        <w:t xml:space="preserve">   marks    </w:t>
      </w:r>
      <w:r>
        <w:t xml:space="preserve">   messy    </w:t>
      </w:r>
      <w:r>
        <w:t xml:space="preserve">   dirt    </w:t>
      </w:r>
      <w:r>
        <w:t xml:space="preserve">   water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</dc:title>
  <dcterms:created xsi:type="dcterms:W3CDTF">2021-10-11T04:12:39Z</dcterms:created>
  <dcterms:modified xsi:type="dcterms:W3CDTF">2021-10-11T04:12:39Z</dcterms:modified>
</cp:coreProperties>
</file>