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Sanitize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for cutting grease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agent which reduces but doesn't completely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cleaning agent produced by the reaction of a fat or oil to an alkali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Unwelcome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the  FBI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wearing away or cleaning by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Destroys, masks or eliminates offensive odours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an obstructing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how you use it, it takes the colour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stick 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cause of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no bath?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</dc:title>
  <dcterms:created xsi:type="dcterms:W3CDTF">2021-10-11T04:13:28Z</dcterms:created>
  <dcterms:modified xsi:type="dcterms:W3CDTF">2021-10-11T04:13:28Z</dcterms:modified>
</cp:coreProperties>
</file>