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cleo and solene besties:)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Cheetofarts    </w:t>
      </w:r>
      <w:r>
        <w:t xml:space="preserve">   obsessionw/poop    </w:t>
      </w:r>
      <w:r>
        <w:t xml:space="preserve">   adélipengunios    </w:t>
      </w:r>
      <w:r>
        <w:t xml:space="preserve">   studydrinks    </w:t>
      </w:r>
      <w:r>
        <w:t xml:space="preserve">   purplediarhia    </w:t>
      </w:r>
      <w:r>
        <w:t xml:space="preserve">   serpentdance    </w:t>
      </w:r>
      <w:r>
        <w:t xml:space="preserve">   clecle    </w:t>
      </w:r>
      <w:r>
        <w:t xml:space="preserve">   soleene    </w:t>
      </w:r>
      <w:r>
        <w:t xml:space="preserve">   shortsinthebutt    </w:t>
      </w:r>
      <w:r>
        <w:t xml:space="preserve">   squirrelgirl    </w:t>
      </w:r>
      <w:r>
        <w:t xml:space="preserve">   clolene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 and solene besties:)</dc:title>
  <dcterms:created xsi:type="dcterms:W3CDTF">2021-10-11T04:13:23Z</dcterms:created>
  <dcterms:modified xsi:type="dcterms:W3CDTF">2021-10-11T04:13:23Z</dcterms:modified>
</cp:coreProperties>
</file>