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cleopatra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Beauty     </w:t>
      </w:r>
      <w:r>
        <w:t xml:space="preserve">   Queen    </w:t>
      </w:r>
      <w:r>
        <w:t xml:space="preserve">   Egyptian    </w:t>
      </w:r>
      <w:r>
        <w:t xml:space="preserve">   King    </w:t>
      </w:r>
      <w:r>
        <w:t xml:space="preserve">   Pharaoh    </w:t>
      </w:r>
      <w:r>
        <w:t xml:space="preserve">   Antony     </w:t>
      </w:r>
      <w:r>
        <w:t xml:space="preserve">   Mark    </w:t>
      </w:r>
      <w:r>
        <w:t xml:space="preserve">   Caesar    </w:t>
      </w:r>
      <w:r>
        <w:t xml:space="preserve">   Cleopatra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 </dc:title>
  <dcterms:created xsi:type="dcterms:W3CDTF">2021-10-11T04:12:07Z</dcterms:created>
  <dcterms:modified xsi:type="dcterms:W3CDTF">2021-10-11T04:12:07Z</dcterms:modified>
</cp:coreProperties>
</file>